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B891" w14:textId="77777777" w:rsidR="00441F9E" w:rsidRDefault="00000000">
      <w:pPr>
        <w:pStyle w:val="Title"/>
      </w:pPr>
      <w:r>
        <w:t>Anurag Yadav</w:t>
      </w:r>
    </w:p>
    <w:p w14:paraId="55D17B6D" w14:textId="68C4F9AC" w:rsidR="00441F9E" w:rsidRDefault="00000000">
      <w:r>
        <w:t>📧 anurag</w:t>
      </w:r>
      <w:r w:rsidR="00E06725">
        <w:t>yadavit26</w:t>
      </w:r>
      <w:r>
        <w:t>@gmail.com | 📍 Noida, India</w:t>
      </w:r>
    </w:p>
    <w:p w14:paraId="6078DC0A" w14:textId="77777777" w:rsidR="00441F9E" w:rsidRDefault="00000000">
      <w:r>
        <w:t>🔗 LinkedIn: https://www.linkedin.com/in/anurag-yadav-58530825a</w:t>
      </w:r>
    </w:p>
    <w:p w14:paraId="179E4480" w14:textId="77777777" w:rsidR="00441F9E" w:rsidRDefault="00000000">
      <w:r>
        <w:t>💻 GitHub: https://github.com/YadavAnnurag</w:t>
      </w:r>
    </w:p>
    <w:p w14:paraId="2DB6A650" w14:textId="77777777" w:rsidR="00441F9E" w:rsidRDefault="00000000">
      <w:pPr>
        <w:pStyle w:val="Heading1"/>
      </w:pPr>
      <w:r>
        <w:t>Professional Objective</w:t>
      </w:r>
    </w:p>
    <w:p w14:paraId="53170D4C" w14:textId="77777777" w:rsidR="00441F9E" w:rsidRDefault="00000000">
      <w:r>
        <w:t>Motivated and detail-oriented B.Tech (IT) final-year student specializing in web development (MERN stack) and software programming. Eager to apply problem-solving skills, coding expertise, and creativity to contribute to innovative software solutions in a growth-driven organization.</w:t>
      </w:r>
    </w:p>
    <w:p w14:paraId="36660C54" w14:textId="77777777" w:rsidR="00441F9E" w:rsidRDefault="00000000">
      <w:pPr>
        <w:pStyle w:val="Heading1"/>
      </w:pPr>
      <w:r>
        <w:t>Education</w:t>
      </w:r>
    </w:p>
    <w:p w14:paraId="03F3C5B1" w14:textId="71128238" w:rsidR="00441F9E" w:rsidRDefault="00000000">
      <w:r>
        <w:t>Bachelor of Technology (Information Technology) – Institute of Engineering &amp; Technology</w:t>
      </w:r>
      <w:r>
        <w:br/>
        <w:t>(Pursuing, 4th Year – Expected Graduation: 202</w:t>
      </w:r>
      <w:r w:rsidR="00873A9D">
        <w:t>6</w:t>
      </w:r>
      <w:r>
        <w:t>)</w:t>
      </w:r>
    </w:p>
    <w:p w14:paraId="39F3BC3E" w14:textId="3B428C12" w:rsidR="00441F9E" w:rsidRDefault="00000000">
      <w:r>
        <w:t>Intermediate (I.Sc.) – Kendriya Vidyalaya, Sec-24, Noida (2022)</w:t>
      </w:r>
    </w:p>
    <w:p w14:paraId="56895F0E" w14:textId="1C71F4F8" w:rsidR="00441F9E" w:rsidRDefault="00000000">
      <w:r>
        <w:t>High School (H.Sc.) – Kendriya Vidyalaya, Sec-24, Noida (2020) –</w:t>
      </w:r>
    </w:p>
    <w:p w14:paraId="6F106F54" w14:textId="77777777" w:rsidR="00441F9E" w:rsidRDefault="00000000">
      <w:pPr>
        <w:pStyle w:val="Heading1"/>
      </w:pPr>
      <w:r>
        <w:t>Technical Skills</w:t>
      </w:r>
    </w:p>
    <w:p w14:paraId="648BE226" w14:textId="77777777" w:rsidR="00441F9E" w:rsidRDefault="00000000">
      <w:r>
        <w:t>• Programming: C, C++, Java, Python</w:t>
      </w:r>
      <w:r>
        <w:br/>
        <w:t>• Web Development: HTML5, CSS3, JavaScript, React, Node.js, Express.js</w:t>
      </w:r>
      <w:r>
        <w:br/>
        <w:t>• Databases: MySQL, MongoDB</w:t>
      </w:r>
      <w:r>
        <w:br/>
        <w:t>• Tools &amp; Platforms: Git, VS Code, Postman</w:t>
      </w:r>
    </w:p>
    <w:p w14:paraId="656FB6BA" w14:textId="77777777" w:rsidR="00441F9E" w:rsidRDefault="00000000">
      <w:pPr>
        <w:pStyle w:val="Heading1"/>
      </w:pPr>
      <w:r>
        <w:t>Internship Experience</w:t>
      </w:r>
    </w:p>
    <w:p w14:paraId="09C1DF21" w14:textId="4C7C92B0" w:rsidR="00441F9E" w:rsidRDefault="00000000">
      <w:r>
        <w:t>Web Development Intern – (</w:t>
      </w:r>
      <w:proofErr w:type="spellStart"/>
      <w:r w:rsidR="00873A9D">
        <w:t>Codsoft</w:t>
      </w:r>
      <w:proofErr w:type="spellEnd"/>
      <w:r>
        <w:t>) – (</w:t>
      </w:r>
      <w:r w:rsidR="00873A9D">
        <w:t>1 month</w:t>
      </w:r>
      <w:r>
        <w:t>)</w:t>
      </w:r>
      <w:r>
        <w:br/>
        <w:t>• Developed responsive front-end pages using HTML5, CSS3, JavaScript, and React.</w:t>
      </w:r>
      <w:r>
        <w:br/>
        <w:t>• Worked on basic back-end features using Node.js &amp; Express.js.</w:t>
      </w:r>
      <w:r>
        <w:br/>
        <w:t>• Integrated and managed databases (MongoDB, MySQL) for dynamic data handling.</w:t>
      </w:r>
    </w:p>
    <w:p w14:paraId="5FA5683E" w14:textId="33747C6F" w:rsidR="00146702" w:rsidRPr="00146702" w:rsidRDefault="00146702" w:rsidP="00146702">
      <w:pPr>
        <w:rPr>
          <w:lang w:val="en-IN"/>
        </w:rPr>
      </w:pPr>
      <w:r w:rsidRPr="00146702">
        <w:rPr>
          <w:b/>
          <w:bCs/>
          <w:lang w:val="en-IN"/>
        </w:rPr>
        <w:t>Web Development Intern</w:t>
      </w:r>
      <w:r w:rsidRPr="00146702">
        <w:rPr>
          <w:lang w:val="en-IN"/>
        </w:rPr>
        <w:br/>
      </w:r>
      <w:proofErr w:type="spellStart"/>
      <w:r>
        <w:rPr>
          <w:i/>
          <w:iCs/>
          <w:lang w:val="en-IN"/>
        </w:rPr>
        <w:t>Codeclause</w:t>
      </w:r>
      <w:proofErr w:type="spellEnd"/>
      <w:r w:rsidRPr="00146702">
        <w:rPr>
          <w:lang w:val="en-IN"/>
        </w:rPr>
        <w:t xml:space="preserve"> | Remote | </w:t>
      </w:r>
      <w:r w:rsidRPr="00146702">
        <w:rPr>
          <w:i/>
          <w:iCs/>
          <w:lang w:val="en-IN"/>
        </w:rPr>
        <w:t>(1 Month)</w:t>
      </w:r>
    </w:p>
    <w:p w14:paraId="679CED1C" w14:textId="77777777" w:rsidR="00146702" w:rsidRPr="00146702" w:rsidRDefault="00146702" w:rsidP="00146702">
      <w:pPr>
        <w:numPr>
          <w:ilvl w:val="0"/>
          <w:numId w:val="10"/>
        </w:numPr>
        <w:rPr>
          <w:lang w:val="en-IN"/>
        </w:rPr>
      </w:pPr>
      <w:r w:rsidRPr="00146702">
        <w:rPr>
          <w:lang w:val="en-IN"/>
        </w:rPr>
        <w:t xml:space="preserve">Built and optimized responsive web pages using </w:t>
      </w:r>
      <w:r w:rsidRPr="00146702">
        <w:rPr>
          <w:b/>
          <w:bCs/>
          <w:lang w:val="en-IN"/>
        </w:rPr>
        <w:t>HTML, CSS, JavaScript</w:t>
      </w:r>
      <w:r w:rsidRPr="00146702">
        <w:rPr>
          <w:lang w:val="en-IN"/>
        </w:rPr>
        <w:t>.</w:t>
      </w:r>
    </w:p>
    <w:p w14:paraId="0A413C2B" w14:textId="77777777" w:rsidR="00146702" w:rsidRPr="00146702" w:rsidRDefault="00146702" w:rsidP="00146702">
      <w:pPr>
        <w:numPr>
          <w:ilvl w:val="0"/>
          <w:numId w:val="10"/>
        </w:numPr>
        <w:rPr>
          <w:lang w:val="en-IN"/>
        </w:rPr>
      </w:pPr>
      <w:r w:rsidRPr="00146702">
        <w:rPr>
          <w:lang w:val="en-IN"/>
        </w:rPr>
        <w:t>Implemented interactive features and improved UI/UX for client projects.</w:t>
      </w:r>
    </w:p>
    <w:p w14:paraId="4288A372" w14:textId="77777777" w:rsidR="00146702" w:rsidRPr="00146702" w:rsidRDefault="00146702" w:rsidP="00146702">
      <w:pPr>
        <w:numPr>
          <w:ilvl w:val="0"/>
          <w:numId w:val="10"/>
        </w:numPr>
        <w:rPr>
          <w:lang w:val="en-IN"/>
        </w:rPr>
      </w:pPr>
      <w:r w:rsidRPr="00146702">
        <w:rPr>
          <w:lang w:val="en-IN"/>
        </w:rPr>
        <w:lastRenderedPageBreak/>
        <w:t>Gained hands-on experience with version control (</w:t>
      </w:r>
      <w:r w:rsidRPr="00146702">
        <w:rPr>
          <w:b/>
          <w:bCs/>
          <w:lang w:val="en-IN"/>
        </w:rPr>
        <w:t>Git/GitHub</w:t>
      </w:r>
      <w:r w:rsidRPr="00146702">
        <w:rPr>
          <w:lang w:val="en-IN"/>
        </w:rPr>
        <w:t>) and modern web practices.</w:t>
      </w:r>
    </w:p>
    <w:p w14:paraId="4BB7638E" w14:textId="77777777" w:rsidR="00E06725" w:rsidRDefault="00E06725"/>
    <w:p w14:paraId="6D99BB7E" w14:textId="77777777" w:rsidR="00441F9E" w:rsidRDefault="00000000">
      <w:pPr>
        <w:pStyle w:val="Heading1"/>
      </w:pPr>
      <w:r>
        <w:t>Projects</w:t>
      </w:r>
    </w:p>
    <w:p w14:paraId="3DBACE0E" w14:textId="77777777" w:rsidR="00441F9E" w:rsidRDefault="00000000">
      <w:r>
        <w:t>Personal Portfolio Website – Showcasing personal details, skills, and projects using React and CSS animations.</w:t>
      </w:r>
    </w:p>
    <w:p w14:paraId="427FBD89" w14:textId="77777777" w:rsidR="00441F9E" w:rsidRDefault="00000000">
      <w:r>
        <w:t>Simple Blog Website – Built with Node.js, Express.js, and MongoDB for posting and managing articles.</w:t>
      </w:r>
    </w:p>
    <w:p w14:paraId="3997116E" w14:textId="77777777" w:rsidR="00441F9E" w:rsidRDefault="00000000">
      <w:r>
        <w:t>Calculator App – Created an interactive calculator using JavaScript with a clean UI.</w:t>
      </w:r>
    </w:p>
    <w:p w14:paraId="73846892" w14:textId="77777777" w:rsidR="00441F9E" w:rsidRDefault="00000000">
      <w:pPr>
        <w:pStyle w:val="Heading1"/>
      </w:pPr>
      <w:r>
        <w:t>Achievements</w:t>
      </w:r>
    </w:p>
    <w:p w14:paraId="06FD67B6" w14:textId="5FB3474B" w:rsidR="00873A9D" w:rsidRPr="00873A9D" w:rsidRDefault="00000000" w:rsidP="00873A9D">
      <w:pPr>
        <w:rPr>
          <w:lang w:val="en-IN"/>
        </w:rPr>
      </w:pPr>
      <w:r>
        <w:t xml:space="preserve">• </w:t>
      </w:r>
      <w:r w:rsidR="00873A9D" w:rsidRPr="00873A9D">
        <w:rPr>
          <w:lang w:val="en-IN"/>
        </w:rPr>
        <w:t xml:space="preserve"> Won </w:t>
      </w:r>
      <w:r w:rsidR="00873A9D" w:rsidRPr="00873A9D">
        <w:rPr>
          <w:b/>
          <w:bCs/>
          <w:lang w:val="en-IN"/>
        </w:rPr>
        <w:t>gold medals</w:t>
      </w:r>
      <w:r w:rsidR="00873A9D" w:rsidRPr="00873A9D">
        <w:rPr>
          <w:lang w:val="en-IN"/>
        </w:rPr>
        <w:t xml:space="preserve"> at both regional and national level in cricket.</w:t>
      </w:r>
    </w:p>
    <w:p w14:paraId="090D57EC" w14:textId="64D550FA" w:rsidR="00873A9D" w:rsidRPr="00873A9D" w:rsidRDefault="00873A9D" w:rsidP="00873A9D">
      <w:pPr>
        <w:rPr>
          <w:lang w:val="en-IN"/>
        </w:rPr>
      </w:pPr>
      <w:r w:rsidRPr="00873A9D">
        <w:rPr>
          <w:lang w:val="en-IN"/>
        </w:rPr>
        <w:t xml:space="preserve"> </w:t>
      </w:r>
      <w:r>
        <w:t xml:space="preserve">• </w:t>
      </w:r>
      <w:r w:rsidR="00A2604E">
        <w:t xml:space="preserve"> </w:t>
      </w:r>
      <w:r w:rsidRPr="00873A9D">
        <w:rPr>
          <w:lang w:val="en-IN"/>
        </w:rPr>
        <w:t xml:space="preserve">Awarded on </w:t>
      </w:r>
      <w:r w:rsidRPr="00873A9D">
        <w:rPr>
          <w:b/>
          <w:bCs/>
          <w:lang w:val="en-IN"/>
        </w:rPr>
        <w:t>Sports Day</w:t>
      </w:r>
      <w:r w:rsidRPr="00873A9D">
        <w:rPr>
          <w:lang w:val="en-IN"/>
        </w:rPr>
        <w:t xml:space="preserve"> for outstanding performance.</w:t>
      </w:r>
    </w:p>
    <w:p w14:paraId="06954AA4" w14:textId="77777777" w:rsidR="00441F9E" w:rsidRDefault="00000000">
      <w:pPr>
        <w:pStyle w:val="Heading1"/>
      </w:pPr>
      <w:r>
        <w:t>Languages</w:t>
      </w:r>
    </w:p>
    <w:p w14:paraId="285D1FEA" w14:textId="77777777" w:rsidR="00441F9E" w:rsidRDefault="00000000">
      <w:r>
        <w:t>• English</w:t>
      </w:r>
      <w:r>
        <w:br/>
        <w:t>• Hindi</w:t>
      </w:r>
    </w:p>
    <w:p w14:paraId="179E1F8A" w14:textId="77777777" w:rsidR="00441F9E" w:rsidRDefault="00000000">
      <w:pPr>
        <w:pStyle w:val="Heading1"/>
      </w:pPr>
      <w:r>
        <w:t>Hobbies</w:t>
      </w:r>
    </w:p>
    <w:p w14:paraId="282CA835" w14:textId="77777777" w:rsidR="00441F9E" w:rsidRDefault="00000000">
      <w:r>
        <w:t>• Playing Cricket</w:t>
      </w:r>
      <w:r>
        <w:br/>
        <w:t>• Coding Personal Projects</w:t>
      </w:r>
    </w:p>
    <w:p w14:paraId="6000D21C" w14:textId="10076D7F" w:rsidR="00441F9E" w:rsidRDefault="00441F9E"/>
    <w:sectPr w:rsidR="00441F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026D6C"/>
    <w:multiLevelType w:val="multilevel"/>
    <w:tmpl w:val="4036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959150">
    <w:abstractNumId w:val="8"/>
  </w:num>
  <w:num w:numId="2" w16cid:durableId="532420661">
    <w:abstractNumId w:val="6"/>
  </w:num>
  <w:num w:numId="3" w16cid:durableId="1272542959">
    <w:abstractNumId w:val="5"/>
  </w:num>
  <w:num w:numId="4" w16cid:durableId="1491479035">
    <w:abstractNumId w:val="4"/>
  </w:num>
  <w:num w:numId="5" w16cid:durableId="1906721409">
    <w:abstractNumId w:val="7"/>
  </w:num>
  <w:num w:numId="6" w16cid:durableId="875772841">
    <w:abstractNumId w:val="3"/>
  </w:num>
  <w:num w:numId="7" w16cid:durableId="1175388269">
    <w:abstractNumId w:val="2"/>
  </w:num>
  <w:num w:numId="8" w16cid:durableId="1496609160">
    <w:abstractNumId w:val="1"/>
  </w:num>
  <w:num w:numId="9" w16cid:durableId="874851050">
    <w:abstractNumId w:val="0"/>
  </w:num>
  <w:num w:numId="10" w16cid:durableId="2095126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6702"/>
    <w:rsid w:val="0015074B"/>
    <w:rsid w:val="0029639D"/>
    <w:rsid w:val="00326F90"/>
    <w:rsid w:val="00441F9E"/>
    <w:rsid w:val="007D764D"/>
    <w:rsid w:val="00873A9D"/>
    <w:rsid w:val="00A2604E"/>
    <w:rsid w:val="00AA1D8D"/>
    <w:rsid w:val="00B47730"/>
    <w:rsid w:val="00BB7A8F"/>
    <w:rsid w:val="00CB0664"/>
    <w:rsid w:val="00E067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DE2E5"/>
  <w14:defaultImageDpi w14:val="300"/>
  <w15:docId w15:val="{59452F6B-1880-4EB0-9C94-D8A92974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73A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Anurag Yadav</cp:lastModifiedBy>
  <cp:revision>5</cp:revision>
  <dcterms:created xsi:type="dcterms:W3CDTF">2013-12-23T23:15:00Z</dcterms:created>
  <dcterms:modified xsi:type="dcterms:W3CDTF">2025-09-10T11:32:00Z</dcterms:modified>
  <cp:category/>
</cp:coreProperties>
</file>